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4594">
      <w:pPr>
        <w:spacing w:before="120" w:after="120"/>
        <w:jc w:val="center"/>
      </w:pPr>
      <w:r>
        <w:rPr>
          <w:rFonts w:hint="eastAsia" w:ascii="Times New Roman" w:hAnsi="Times New Roman" w:eastAsia="黑体"/>
          <w:b/>
          <w:sz w:val="32"/>
          <w:lang w:eastAsia="zh-CN"/>
        </w:rPr>
        <w:t>“</w:t>
      </w:r>
      <w:r>
        <w:rPr>
          <w:rFonts w:ascii="Times New Roman" w:hAnsi="Times New Roman" w:eastAsia="黑体"/>
          <w:b/>
          <w:sz w:val="32"/>
        </w:rPr>
        <w:t>匠筑圣城·智启未来</w:t>
      </w:r>
      <w:r>
        <w:rPr>
          <w:rFonts w:hint="eastAsia" w:ascii="Times New Roman" w:hAnsi="Times New Roman" w:eastAsia="黑体"/>
          <w:b/>
          <w:sz w:val="32"/>
          <w:lang w:eastAsia="zh-CN"/>
        </w:rPr>
        <w:t>”</w:t>
      </w:r>
    </w:p>
    <w:p w14:paraId="16734528">
      <w:pPr>
        <w:spacing w:before="120" w:after="120"/>
        <w:jc w:val="center"/>
      </w:pPr>
      <w:r>
        <w:rPr>
          <w:rFonts w:ascii="Times New Roman" w:hAnsi="Times New Roman" w:eastAsia="黑体"/>
          <w:b/>
          <w:sz w:val="32"/>
        </w:rPr>
        <w:t>全国（曲阜）城市更新青年设计大赛</w:t>
      </w:r>
    </w:p>
    <w:p w14:paraId="42ECEBDD">
      <w:pPr>
        <w:spacing w:before="120" w:after="200"/>
        <w:jc w:val="center"/>
        <w:rPr>
          <w:rFonts w:hint="eastAsia" w:eastAsia="黑体"/>
          <w:lang w:eastAsia="zh-CN"/>
        </w:rPr>
      </w:pPr>
      <w:r>
        <w:rPr>
          <w:rFonts w:ascii="Times New Roman" w:hAnsi="Times New Roman" w:eastAsia="黑体"/>
          <w:b/>
          <w:sz w:val="40"/>
        </w:rPr>
        <w:t>参  赛  报  名  表</w:t>
      </w:r>
      <w:r>
        <w:rPr>
          <w:rFonts w:hint="eastAsia" w:ascii="Times New Roman" w:hAnsi="Times New Roman" w:eastAsia="黑体"/>
          <w:b/>
          <w:sz w:val="40"/>
          <w:lang w:eastAsia="zh-CN"/>
        </w:rPr>
        <w:t>（</w:t>
      </w:r>
      <w:r>
        <w:rPr>
          <w:rFonts w:hint="eastAsia" w:ascii="Times New Roman" w:hAnsi="Times New Roman" w:eastAsia="黑体"/>
          <w:b/>
          <w:sz w:val="40"/>
          <w:lang w:val="en-US" w:eastAsia="zh-CN"/>
        </w:rPr>
        <w:t>个人</w:t>
      </w:r>
      <w:r>
        <w:rPr>
          <w:rFonts w:hint="eastAsia" w:ascii="Times New Roman" w:hAnsi="Times New Roman" w:eastAsia="黑体"/>
          <w:b/>
          <w:sz w:val="40"/>
          <w:lang w:eastAsia="zh-CN"/>
        </w:rPr>
        <w:t>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  <w:gridCol w:w="2"/>
      </w:tblGrid>
      <w:tr w14:paraId="569C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07" w:hRule="atLeast"/>
        </w:trPr>
        <w:tc>
          <w:tcPr>
            <w:tcW w:w="9404" w:type="dxa"/>
            <w:gridSpan w:val="4"/>
            <w:shd w:val="clear" w:color="auto" w:fill="1F4E79"/>
            <w:vAlign w:val="center"/>
          </w:tcPr>
          <w:p w14:paraId="307E59B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  <w:t>【基本信息】</w:t>
            </w:r>
          </w:p>
        </w:tc>
      </w:tr>
      <w:tr w14:paraId="10F1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043" w:hRule="atLeast"/>
        </w:trPr>
        <w:tc>
          <w:tcPr>
            <w:tcW w:w="2351" w:type="dxa"/>
            <w:shd w:val="clear" w:color="auto" w:fill="D9E1F2"/>
            <w:vAlign w:val="center"/>
          </w:tcPr>
          <w:p w14:paraId="2DFEDB7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作品名称</w:t>
            </w:r>
          </w:p>
        </w:tc>
        <w:tc>
          <w:tcPr>
            <w:tcW w:w="7053" w:type="dxa"/>
            <w:gridSpan w:val="3"/>
            <w:vAlign w:val="center"/>
          </w:tcPr>
          <w:p w14:paraId="544F0B53">
            <w:pPr>
              <w:spacing w:after="0" w:line="240" w:lineRule="auto"/>
              <w:jc w:val="both"/>
            </w:pPr>
          </w:p>
        </w:tc>
      </w:tr>
      <w:tr w14:paraId="152C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22" w:hRule="atLeast"/>
        </w:trPr>
        <w:tc>
          <w:tcPr>
            <w:tcW w:w="2351" w:type="dxa"/>
            <w:shd w:val="clear" w:color="auto" w:fill="D9E1F2"/>
            <w:vAlign w:val="center"/>
          </w:tcPr>
          <w:p w14:paraId="16C036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参赛组别</w:t>
            </w:r>
          </w:p>
        </w:tc>
        <w:tc>
          <w:tcPr>
            <w:tcW w:w="7053" w:type="dxa"/>
            <w:gridSpan w:val="3"/>
            <w:vAlign w:val="center"/>
          </w:tcPr>
          <w:p w14:paraId="377690D8">
            <w:pPr>
              <w:spacing w:after="0" w:line="240" w:lineRule="auto"/>
              <w:jc w:val="both"/>
            </w:pPr>
            <w:r>
              <w:rPr>
                <w:rFonts w:ascii="Times New Roman" w:hAnsi="Times New Roman" w:eastAsia="仿宋"/>
                <w:b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专业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设计师组   </w:t>
            </w:r>
            <w:r>
              <w:rPr>
                <w:rFonts w:ascii="Times New Roman" w:hAnsi="Times New Roman" w:eastAsia="仿宋"/>
                <w:b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高校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学生组（学校名称：        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          ）</w:t>
            </w:r>
          </w:p>
        </w:tc>
      </w:tr>
      <w:tr w14:paraId="2300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363" w:hRule="atLeast"/>
        </w:trPr>
        <w:tc>
          <w:tcPr>
            <w:tcW w:w="2351" w:type="dxa"/>
            <w:shd w:val="clear" w:color="auto" w:fill="D9E1F2"/>
            <w:vAlign w:val="center"/>
          </w:tcPr>
          <w:p w14:paraId="4538F87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选择标的</w:t>
            </w:r>
          </w:p>
        </w:tc>
        <w:tc>
          <w:tcPr>
            <w:tcW w:w="7053" w:type="dxa"/>
            <w:gridSpan w:val="3"/>
            <w:vAlign w:val="center"/>
          </w:tcPr>
          <w:p w14:paraId="105EEAEC">
            <w:pPr>
              <w:spacing w:after="0" w:line="240" w:lineRule="auto"/>
              <w:jc w:val="both"/>
            </w:pP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西城电影院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老图书馆/文化馆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八一礼堂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>老县衙</w:t>
            </w:r>
            <w:r>
              <w:rPr>
                <w:rFonts w:ascii="Times New Roman" w:hAnsi="Times New Roman" w:eastAsia="仿宋"/>
                <w:b w:val="0"/>
                <w:sz w:val="22"/>
              </w:rPr>
              <w:br w:type="textWrapping"/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半壁街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后作街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五马祠街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>十二府片区</w:t>
            </w:r>
            <w:r>
              <w:rPr>
                <w:rFonts w:ascii="Times New Roman" w:hAnsi="Times New Roman" w:eastAsia="仿宋"/>
                <w:b w:val="0"/>
                <w:sz w:val="22"/>
              </w:rPr>
              <w:br w:type="textWrapping"/>
            </w:r>
            <w:r>
              <w:rPr>
                <w:rFonts w:ascii="Times New Roman" w:hAnsi="Times New Roman" w:eastAsia="仿宋"/>
                <w:b w:val="0"/>
                <w:sz w:val="22"/>
              </w:rPr>
              <w:t>（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每张报名表只能选择一个</w:t>
            </w:r>
            <w:r>
              <w:rPr>
                <w:rFonts w:ascii="Times New Roman" w:hAnsi="Times New Roman" w:eastAsia="仿宋"/>
                <w:b w:val="0"/>
                <w:sz w:val="22"/>
              </w:rPr>
              <w:t>标的，请在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>中打√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；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每位参赛者或团队最多只能选择三个标的</w:t>
            </w:r>
            <w:r>
              <w:rPr>
                <w:rFonts w:ascii="Times New Roman" w:hAnsi="Times New Roman" w:eastAsia="仿宋"/>
                <w:b w:val="0"/>
                <w:sz w:val="22"/>
              </w:rPr>
              <w:t>）</w:t>
            </w:r>
          </w:p>
        </w:tc>
      </w:tr>
      <w:tr w14:paraId="4FD1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39" w:hRule="atLeast"/>
        </w:trPr>
        <w:tc>
          <w:tcPr>
            <w:tcW w:w="2351" w:type="dxa"/>
            <w:shd w:val="clear" w:color="auto" w:fill="D9E1F2"/>
            <w:vAlign w:val="center"/>
          </w:tcPr>
          <w:p w14:paraId="1B0BAA1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设计子方向</w:t>
            </w:r>
          </w:p>
        </w:tc>
        <w:tc>
          <w:tcPr>
            <w:tcW w:w="7053" w:type="dxa"/>
            <w:gridSpan w:val="3"/>
            <w:vAlign w:val="center"/>
          </w:tcPr>
          <w:p w14:paraId="30930F0D">
            <w:pPr>
              <w:spacing w:after="0" w:line="240" w:lineRule="auto"/>
              <w:jc w:val="both"/>
              <w:rPr>
                <w:rFonts w:ascii="Times New Roman" w:hAnsi="Times New Roman" w:eastAsia="仿宋"/>
                <w:b w:val="0"/>
                <w:sz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历史风貌保护与活化利用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功能业态更新与活力提升  </w:t>
            </w:r>
          </w:p>
          <w:p w14:paraId="3874F5DD">
            <w:pPr>
              <w:spacing w:after="0" w:line="240" w:lineRule="auto"/>
              <w:jc w:val="both"/>
            </w:pP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>智慧场景植入与民生改善</w:t>
            </w:r>
          </w:p>
        </w:tc>
      </w:tr>
      <w:tr w14:paraId="7C87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39" w:hRule="atLeast"/>
        </w:trPr>
        <w:tc>
          <w:tcPr>
            <w:tcW w:w="2351" w:type="dxa"/>
            <w:shd w:val="clear" w:color="auto" w:fill="D9E1F2"/>
            <w:vAlign w:val="center"/>
          </w:tcPr>
          <w:p w14:paraId="0ED1F89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作品来源</w:t>
            </w:r>
          </w:p>
        </w:tc>
        <w:tc>
          <w:tcPr>
            <w:tcW w:w="7053" w:type="dxa"/>
            <w:gridSpan w:val="3"/>
            <w:vAlign w:val="center"/>
          </w:tcPr>
          <w:p w14:paraId="26F83DAC">
            <w:pPr>
              <w:spacing w:after="0" w:line="240" w:lineRule="auto"/>
              <w:jc w:val="both"/>
            </w:pP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原创新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作品 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课程设计成果 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>设计竞赛成果（请注明竞赛名称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及所获奖项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：    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 xml:space="preserve">                                 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    ）</w:t>
            </w:r>
          </w:p>
        </w:tc>
      </w:tr>
      <w:tr w14:paraId="03D5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66" w:hRule="atLeast"/>
        </w:trPr>
        <w:tc>
          <w:tcPr>
            <w:tcW w:w="9404" w:type="dxa"/>
            <w:gridSpan w:val="4"/>
            <w:shd w:val="clear" w:color="auto" w:fill="1F4E79"/>
            <w:vAlign w:val="center"/>
          </w:tcPr>
          <w:p w14:paraId="35C61B5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  <w:t>【</w:t>
            </w:r>
            <w:r>
              <w:rPr>
                <w:rFonts w:hint="eastAsia" w:ascii="Times New Roman" w:hAnsi="Times New Roman" w:eastAsia="黑体"/>
                <w:b/>
                <w:color w:val="FFFFFF" w:themeColor="background1"/>
                <w:sz w:val="28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个人</w:t>
            </w:r>
            <w:r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  <w:t>信息】</w:t>
            </w:r>
          </w:p>
        </w:tc>
      </w:tr>
      <w:tr w14:paraId="7E2B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99" w:hRule="atLeast"/>
        </w:trPr>
        <w:tc>
          <w:tcPr>
            <w:tcW w:w="2351" w:type="dxa"/>
            <w:shd w:val="clear" w:color="auto" w:fill="D9E1F2"/>
            <w:vAlign w:val="center"/>
          </w:tcPr>
          <w:p w14:paraId="058922F7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sz w:val="22"/>
                <w:lang w:val="en-US" w:eastAsia="zh-CN"/>
              </w:rPr>
              <w:t>姓名</w:t>
            </w:r>
          </w:p>
        </w:tc>
        <w:tc>
          <w:tcPr>
            <w:tcW w:w="2351" w:type="dxa"/>
            <w:vAlign w:val="center"/>
          </w:tcPr>
          <w:p w14:paraId="136B50AC">
            <w:pPr>
              <w:spacing w:after="0" w:line="240" w:lineRule="auto"/>
              <w:jc w:val="center"/>
            </w:pPr>
          </w:p>
        </w:tc>
        <w:tc>
          <w:tcPr>
            <w:tcW w:w="2351" w:type="dxa"/>
            <w:shd w:val="clear" w:color="auto" w:fill="D9E1F2"/>
            <w:vAlign w:val="center"/>
          </w:tcPr>
          <w:p w14:paraId="3C9CF988">
            <w:pPr>
              <w:spacing w:after="0" w:line="240" w:lineRule="auto"/>
              <w:jc w:val="center"/>
            </w:pPr>
            <w:r>
              <w:rPr>
                <w:rFonts w:hint="eastAsia" w:ascii="Times New Roman" w:hAnsi="Times New Roman" w:eastAsia="黑体"/>
                <w:b/>
                <w:sz w:val="22"/>
                <w:lang w:val="en-US" w:eastAsia="zh-CN"/>
              </w:rPr>
              <w:t>专业</w:t>
            </w:r>
          </w:p>
        </w:tc>
        <w:tc>
          <w:tcPr>
            <w:tcW w:w="2351" w:type="dxa"/>
            <w:vAlign w:val="center"/>
          </w:tcPr>
          <w:p w14:paraId="201B2AD5">
            <w:pPr>
              <w:spacing w:after="0" w:line="240" w:lineRule="auto"/>
              <w:jc w:val="center"/>
            </w:pPr>
          </w:p>
        </w:tc>
      </w:tr>
      <w:tr w14:paraId="2369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34" w:hRule="atLeast"/>
        </w:trPr>
        <w:tc>
          <w:tcPr>
            <w:tcW w:w="2351" w:type="dxa"/>
            <w:shd w:val="clear" w:color="auto" w:fill="D9E1F2"/>
            <w:vAlign w:val="center"/>
          </w:tcPr>
          <w:p w14:paraId="57BF8DC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所在单位/院校</w:t>
            </w:r>
          </w:p>
        </w:tc>
        <w:tc>
          <w:tcPr>
            <w:tcW w:w="2351" w:type="dxa"/>
            <w:vAlign w:val="center"/>
          </w:tcPr>
          <w:p w14:paraId="01C43C2A">
            <w:pPr>
              <w:spacing w:after="0" w:line="240" w:lineRule="auto"/>
              <w:jc w:val="center"/>
            </w:pPr>
          </w:p>
        </w:tc>
        <w:tc>
          <w:tcPr>
            <w:tcW w:w="2351" w:type="dxa"/>
            <w:shd w:val="clear" w:color="auto" w:fill="D9E1F2"/>
            <w:vAlign w:val="center"/>
          </w:tcPr>
          <w:p w14:paraId="6EADE24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职务</w:t>
            </w:r>
          </w:p>
        </w:tc>
        <w:tc>
          <w:tcPr>
            <w:tcW w:w="2351" w:type="dxa"/>
            <w:vAlign w:val="center"/>
          </w:tcPr>
          <w:p w14:paraId="7770CF4B">
            <w:pPr>
              <w:spacing w:after="0" w:line="240" w:lineRule="auto"/>
              <w:jc w:val="center"/>
            </w:pPr>
          </w:p>
        </w:tc>
      </w:tr>
      <w:tr w14:paraId="7638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82" w:hRule="atLeast"/>
        </w:trPr>
        <w:tc>
          <w:tcPr>
            <w:tcW w:w="2351" w:type="dxa"/>
            <w:shd w:val="clear" w:color="auto" w:fill="D9E1F2"/>
            <w:vAlign w:val="center"/>
          </w:tcPr>
          <w:p w14:paraId="3F8970C4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 w:eastAsia="黑体"/>
                <w:b/>
                <w:sz w:val="22"/>
              </w:rPr>
              <w:t>联系电话</w:t>
            </w:r>
          </w:p>
        </w:tc>
        <w:tc>
          <w:tcPr>
            <w:tcW w:w="2351" w:type="dxa"/>
            <w:vAlign w:val="center"/>
          </w:tcPr>
          <w:p w14:paraId="7E754256">
            <w:pPr>
              <w:spacing w:after="0" w:line="240" w:lineRule="auto"/>
              <w:jc w:val="center"/>
            </w:pPr>
          </w:p>
        </w:tc>
        <w:tc>
          <w:tcPr>
            <w:tcW w:w="2351" w:type="dxa"/>
            <w:shd w:val="clear" w:color="auto" w:fill="D9E1F2"/>
            <w:vAlign w:val="center"/>
          </w:tcPr>
          <w:p w14:paraId="5A37BD3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电子邮箱</w:t>
            </w:r>
          </w:p>
        </w:tc>
        <w:tc>
          <w:tcPr>
            <w:tcW w:w="2351" w:type="dxa"/>
            <w:vAlign w:val="center"/>
          </w:tcPr>
          <w:p w14:paraId="633AFBD3">
            <w:pPr>
              <w:spacing w:after="0" w:line="240" w:lineRule="auto"/>
              <w:jc w:val="center"/>
            </w:pPr>
          </w:p>
        </w:tc>
      </w:tr>
      <w:tr w14:paraId="0980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71" w:hRule="atLeast"/>
        </w:trPr>
        <w:tc>
          <w:tcPr>
            <w:tcW w:w="2351" w:type="dxa"/>
            <w:shd w:val="clear" w:color="auto" w:fill="D9E1F2"/>
            <w:vAlign w:val="center"/>
          </w:tcPr>
          <w:p w14:paraId="7AEF393C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sz w:val="22"/>
                <w:lang w:val="en-US" w:eastAsia="zh-CN"/>
              </w:rPr>
              <w:t>职称</w:t>
            </w:r>
          </w:p>
        </w:tc>
        <w:tc>
          <w:tcPr>
            <w:tcW w:w="2351" w:type="dxa"/>
            <w:vAlign w:val="center"/>
          </w:tcPr>
          <w:p w14:paraId="1F9AF52E">
            <w:pPr>
              <w:spacing w:after="0" w:line="240" w:lineRule="auto"/>
              <w:jc w:val="center"/>
            </w:pPr>
          </w:p>
        </w:tc>
        <w:tc>
          <w:tcPr>
            <w:tcW w:w="2351" w:type="dxa"/>
            <w:shd w:val="clear" w:color="auto" w:fill="D9E1F2"/>
            <w:vAlign w:val="center"/>
          </w:tcPr>
          <w:p w14:paraId="1F8AB150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sz w:val="22"/>
                <w:lang w:val="en-US" w:eastAsia="zh-CN"/>
              </w:rPr>
              <w:t>执业资格</w:t>
            </w:r>
          </w:p>
        </w:tc>
        <w:tc>
          <w:tcPr>
            <w:tcW w:w="2351" w:type="dxa"/>
            <w:vAlign w:val="center"/>
          </w:tcPr>
          <w:p w14:paraId="786E5E2D">
            <w:pPr>
              <w:spacing w:after="0" w:line="240" w:lineRule="auto"/>
              <w:jc w:val="center"/>
            </w:pPr>
          </w:p>
        </w:tc>
      </w:tr>
      <w:tr w14:paraId="6D69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000" w:hRule="atLeast"/>
        </w:trPr>
        <w:tc>
          <w:tcPr>
            <w:tcW w:w="2351" w:type="dxa"/>
            <w:shd w:val="clear" w:color="auto" w:fill="D9E1F2"/>
            <w:vAlign w:val="center"/>
          </w:tcPr>
          <w:p w14:paraId="7ABFBFDD">
            <w:pPr>
              <w:spacing w:after="0"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黑体"/>
                <w:b/>
                <w:sz w:val="22"/>
                <w:lang w:val="en-US" w:eastAsia="zh-CN"/>
              </w:rPr>
              <w:t>其他说明</w:t>
            </w:r>
          </w:p>
        </w:tc>
        <w:tc>
          <w:tcPr>
            <w:tcW w:w="7053" w:type="dxa"/>
            <w:gridSpan w:val="3"/>
            <w:vAlign w:val="center"/>
          </w:tcPr>
          <w:p w14:paraId="18F0AEA1">
            <w:pPr>
              <w:spacing w:after="0" w:line="240" w:lineRule="auto"/>
              <w:jc w:val="center"/>
            </w:pPr>
          </w:p>
        </w:tc>
      </w:tr>
      <w:tr w14:paraId="07A1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406" w:type="dxa"/>
            <w:gridSpan w:val="5"/>
            <w:shd w:val="clear" w:color="auto" w:fill="1F4E79"/>
            <w:vAlign w:val="center"/>
          </w:tcPr>
          <w:p w14:paraId="1680B372">
            <w:pPr>
              <w:spacing w:after="0" w:line="240" w:lineRule="auto"/>
              <w:jc w:val="center"/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  <w:t>【作品简介】</w:t>
            </w:r>
          </w:p>
          <w:p w14:paraId="6A5CC1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color w:val="FFFFFF" w:themeColor="background1"/>
                <w:sz w:val="24"/>
                <w:szCs w:val="22"/>
                <w14:textFill>
                  <w14:solidFill>
                    <w14:schemeClr w14:val="bg1"/>
                  </w14:solidFill>
                </w14:textFill>
              </w:rPr>
              <w:t>（简述设计理念、核心策略、创新亮点及实施价值，500字以内</w:t>
            </w:r>
            <w:r>
              <w:rPr>
                <w:rFonts w:hint="eastAsia" w:ascii="Times New Roman" w:hAnsi="Times New Roman" w:eastAsia="黑体"/>
                <w:b/>
                <w:color w:val="FFFFFF" w:themeColor="background1"/>
                <w:sz w:val="24"/>
                <w:szCs w:val="22"/>
                <w:lang w:eastAsia="zh-CN"/>
                <w14:textFill>
                  <w14:solidFill>
                    <w14:schemeClr w14:val="bg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黑体"/>
                <w:b/>
                <w:color w:val="FFFFFF" w:themeColor="background1"/>
                <w:sz w:val="24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可另附页</w:t>
            </w:r>
            <w:r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  <w:t>）</w:t>
            </w:r>
          </w:p>
        </w:tc>
      </w:tr>
      <w:tr w14:paraId="68CB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7" w:hRule="atLeast"/>
        </w:trPr>
        <w:tc>
          <w:tcPr>
            <w:tcW w:w="9406" w:type="dxa"/>
            <w:gridSpan w:val="5"/>
            <w:vAlign w:val="center"/>
          </w:tcPr>
          <w:p w14:paraId="472401D9">
            <w:pPr>
              <w:spacing w:after="0" w:line="240" w:lineRule="auto"/>
              <w:jc w:val="center"/>
            </w:pPr>
          </w:p>
          <w:p w14:paraId="6C6EB405">
            <w:pPr>
              <w:spacing w:before="40" w:after="40" w:line="240" w:lineRule="auto"/>
              <w:jc w:val="center"/>
            </w:pPr>
          </w:p>
          <w:p w14:paraId="645B8FBD">
            <w:pPr>
              <w:spacing w:before="40" w:after="40" w:line="240" w:lineRule="auto"/>
              <w:jc w:val="center"/>
            </w:pPr>
          </w:p>
          <w:p w14:paraId="03EAEF4D">
            <w:pPr>
              <w:spacing w:before="40" w:after="40" w:line="240" w:lineRule="auto"/>
              <w:jc w:val="center"/>
            </w:pPr>
          </w:p>
          <w:p w14:paraId="7EA1039F">
            <w:pPr>
              <w:spacing w:before="40" w:after="40" w:line="240" w:lineRule="auto"/>
              <w:jc w:val="center"/>
            </w:pPr>
          </w:p>
          <w:p w14:paraId="487F07C0">
            <w:pPr>
              <w:spacing w:before="40" w:after="40" w:line="240" w:lineRule="auto"/>
              <w:jc w:val="center"/>
            </w:pPr>
          </w:p>
          <w:p w14:paraId="71F59425">
            <w:pPr>
              <w:spacing w:before="40" w:after="40" w:line="240" w:lineRule="auto"/>
              <w:jc w:val="center"/>
            </w:pPr>
          </w:p>
          <w:p w14:paraId="44DF3708">
            <w:pPr>
              <w:spacing w:before="40" w:after="40" w:line="240" w:lineRule="auto"/>
              <w:jc w:val="center"/>
            </w:pPr>
          </w:p>
          <w:p w14:paraId="22B81859">
            <w:pPr>
              <w:spacing w:before="40" w:after="40" w:line="240" w:lineRule="auto"/>
              <w:jc w:val="center"/>
            </w:pPr>
          </w:p>
        </w:tc>
      </w:tr>
      <w:tr w14:paraId="140D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9406" w:type="dxa"/>
            <w:gridSpan w:val="5"/>
          </w:tcPr>
          <w:p w14:paraId="49E176E2">
            <w:pPr>
              <w:spacing w:after="0" w:line="240" w:lineRule="auto"/>
            </w:pPr>
          </w:p>
          <w:p w14:paraId="2E950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283"/>
              <w:jc w:val="both"/>
              <w:textAlignment w:val="auto"/>
            </w:pPr>
            <w:r>
              <w:rPr>
                <w:rFonts w:ascii="Times New Roman" w:hAnsi="Times New Roman" w:eastAsia="黑体"/>
                <w:b/>
                <w:sz w:val="24"/>
              </w:rPr>
              <w:t>【声明】</w:t>
            </w:r>
            <w:r>
              <w:rPr>
                <w:rFonts w:ascii="Times New Roman" w:hAnsi="Times New Roman" w:eastAsia="仿宋"/>
                <w:b w:val="0"/>
                <w:sz w:val="22"/>
              </w:rPr>
              <w:t>本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人</w:t>
            </w:r>
            <w:r>
              <w:rPr>
                <w:rFonts w:ascii="Times New Roman" w:hAnsi="Times New Roman" w:eastAsia="仿宋"/>
                <w:b w:val="0"/>
                <w:sz w:val="22"/>
              </w:rPr>
              <w:t>郑重承诺：参赛作品系本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人</w:t>
            </w:r>
            <w:r>
              <w:rPr>
                <w:rFonts w:ascii="Times New Roman" w:hAnsi="Times New Roman" w:eastAsia="仿宋"/>
                <w:b w:val="0"/>
                <w:sz w:val="22"/>
              </w:rPr>
              <w:t>原创，未抄袭、剽窃他人成果，未侵犯任何第三方知识产权或其他合法权益，未曾参加过同类竞赛或正式公开发表。如有违规，本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人</w:t>
            </w:r>
            <w:r>
              <w:rPr>
                <w:rFonts w:ascii="Times New Roman" w:hAnsi="Times New Roman" w:eastAsia="仿宋"/>
                <w:b w:val="0"/>
                <w:sz w:val="22"/>
              </w:rPr>
              <w:t>自愿承担全部法律责任，并同意组委会取消参赛资格及追回相关奖项。本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人</w:t>
            </w:r>
            <w:r>
              <w:rPr>
                <w:rFonts w:ascii="Times New Roman" w:hAnsi="Times New Roman" w:eastAsia="仿宋"/>
                <w:b w:val="0"/>
                <w:sz w:val="22"/>
              </w:rPr>
              <w:t>同意授权主办单位将参赛作品用于展览、出版、宣传等非商业用途。</w:t>
            </w:r>
          </w:p>
          <w:p w14:paraId="7806F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auto"/>
              <w:jc w:val="right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团签字：_____________       日期：____年____月____日</w:t>
            </w:r>
          </w:p>
          <w:p w14:paraId="537A4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auto"/>
              <w:jc w:val="right"/>
              <w:textAlignment w:val="auto"/>
            </w:pPr>
          </w:p>
        </w:tc>
      </w:tr>
    </w:tbl>
    <w:p w14:paraId="593A6066">
      <w:pPr>
        <w:ind w:left="283"/>
        <w:rPr>
          <w:rFonts w:ascii="Times New Roman" w:hAnsi="Times New Roman" w:eastAsia="仿宋"/>
          <w:b w:val="0"/>
          <w:sz w:val="20"/>
        </w:rPr>
      </w:pPr>
    </w:p>
    <w:p w14:paraId="348819A7">
      <w:pPr>
        <w:ind w:left="283"/>
        <w:rPr>
          <w:rFonts w:ascii="Times New Roman" w:hAnsi="Times New Roman" w:eastAsia="仿宋"/>
          <w:b w:val="0"/>
          <w:sz w:val="20"/>
        </w:rPr>
      </w:pPr>
      <w:r>
        <w:rPr>
          <w:rFonts w:ascii="Times New Roman" w:hAnsi="Times New Roman" w:eastAsia="仿宋"/>
          <w:b w:val="0"/>
          <w:sz w:val="20"/>
        </w:rPr>
        <w:t>注：①个人参赛需附个人身份证明；</w:t>
      </w:r>
      <w:r>
        <w:rPr>
          <w:rFonts w:hint="eastAsia" w:ascii="Times New Roman" w:hAnsi="Times New Roman" w:eastAsia="仿宋"/>
          <w:b w:val="0"/>
          <w:sz w:val="20"/>
          <w:lang w:val="en-US" w:eastAsia="zh-CN"/>
        </w:rPr>
        <w:t>②</w:t>
      </w:r>
      <w:r>
        <w:rPr>
          <w:rFonts w:ascii="Times New Roman" w:hAnsi="Times New Roman" w:eastAsia="仿宋"/>
          <w:b w:val="0"/>
          <w:sz w:val="20"/>
        </w:rPr>
        <w:t>每</w:t>
      </w:r>
      <w:r>
        <w:rPr>
          <w:rFonts w:hint="eastAsia" w:ascii="Times New Roman" w:hAnsi="Times New Roman" w:eastAsia="仿宋"/>
          <w:b w:val="0"/>
          <w:sz w:val="20"/>
          <w:lang w:val="en-US" w:eastAsia="zh-CN"/>
        </w:rPr>
        <w:t>人</w:t>
      </w:r>
      <w:r>
        <w:rPr>
          <w:rFonts w:ascii="Times New Roman" w:hAnsi="Times New Roman" w:eastAsia="仿宋"/>
          <w:b w:val="0"/>
          <w:sz w:val="20"/>
        </w:rPr>
        <w:t>最多选择</w:t>
      </w:r>
      <w:r>
        <w:rPr>
          <w:rFonts w:hint="eastAsia" w:ascii="Times New Roman" w:hAnsi="Times New Roman" w:eastAsia="仿宋"/>
          <w:b w:val="0"/>
          <w:sz w:val="20"/>
          <w:lang w:val="en-US" w:eastAsia="zh-CN"/>
        </w:rPr>
        <w:t>三</w:t>
      </w:r>
      <w:r>
        <w:rPr>
          <w:rFonts w:ascii="Times New Roman" w:hAnsi="Times New Roman" w:eastAsia="仿宋"/>
          <w:b w:val="0"/>
          <w:sz w:val="20"/>
        </w:rPr>
        <w:t>个标的，选择</w:t>
      </w:r>
      <w:r>
        <w:rPr>
          <w:rFonts w:hint="eastAsia" w:ascii="Times New Roman" w:hAnsi="Times New Roman" w:eastAsia="仿宋"/>
          <w:b w:val="0"/>
          <w:sz w:val="20"/>
          <w:lang w:val="en-US" w:eastAsia="zh-CN"/>
        </w:rPr>
        <w:t>三</w:t>
      </w:r>
      <w:r>
        <w:rPr>
          <w:rFonts w:ascii="Times New Roman" w:hAnsi="Times New Roman" w:eastAsia="仿宋"/>
          <w:b w:val="0"/>
          <w:sz w:val="20"/>
        </w:rPr>
        <w:t>个以上标的视为无效；</w:t>
      </w:r>
      <w:r>
        <w:rPr>
          <w:rFonts w:hint="eastAsia" w:ascii="Times New Roman" w:hAnsi="Times New Roman" w:eastAsia="仿宋"/>
          <w:b w:val="0"/>
          <w:sz w:val="20"/>
          <w:lang w:val="en-US" w:eastAsia="zh-CN"/>
        </w:rPr>
        <w:t>③</w:t>
      </w:r>
      <w:bookmarkStart w:id="0" w:name="_GoBack"/>
      <w:bookmarkEnd w:id="0"/>
      <w:r>
        <w:rPr>
          <w:rFonts w:ascii="Times New Roman" w:hAnsi="Times New Roman" w:eastAsia="仿宋"/>
          <w:b w:val="0"/>
          <w:sz w:val="20"/>
        </w:rPr>
        <w:t>请将报名表及全部材料</w:t>
      </w:r>
      <w:r>
        <w:rPr>
          <w:rFonts w:hint="eastAsia" w:ascii="Times New Roman" w:hAnsi="Times New Roman" w:eastAsia="仿宋"/>
          <w:b w:val="0"/>
          <w:sz w:val="20"/>
          <w:lang w:val="en-US" w:eastAsia="zh-CN"/>
        </w:rPr>
        <w:t>准时</w:t>
      </w:r>
      <w:r>
        <w:rPr>
          <w:rFonts w:ascii="Times New Roman" w:hAnsi="Times New Roman" w:eastAsia="仿宋"/>
          <w:b w:val="0"/>
          <w:sz w:val="20"/>
        </w:rPr>
        <w:t>上传至大赛</w:t>
      </w:r>
      <w:r>
        <w:rPr>
          <w:rFonts w:hint="eastAsia" w:ascii="Times New Roman" w:hAnsi="Times New Roman" w:eastAsia="仿宋"/>
          <w:b w:val="0"/>
          <w:sz w:val="20"/>
          <w:lang w:val="en-US" w:eastAsia="zh-CN"/>
        </w:rPr>
        <w:t>指定</w:t>
      </w:r>
      <w:r>
        <w:rPr>
          <w:rFonts w:ascii="Times New Roman" w:hAnsi="Times New Roman" w:eastAsia="仿宋"/>
          <w:b w:val="0"/>
          <w:sz w:val="20"/>
        </w:rPr>
        <w:t>平台。</w:t>
      </w:r>
    </w:p>
    <w:p w14:paraId="78D79D2B">
      <w:pPr>
        <w:ind w:left="283"/>
        <w:rPr>
          <w:rFonts w:ascii="Times New Roman" w:hAnsi="Times New Roman" w:eastAsia="仿宋"/>
          <w:b w:val="0"/>
          <w:sz w:val="20"/>
        </w:rPr>
      </w:pPr>
    </w:p>
    <w:sectPr>
      <w:pgSz w:w="12240" w:h="15840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D4A3388"/>
    <w:rsid w:val="2C722023"/>
    <w:rsid w:val="3D393726"/>
    <w:rsid w:val="61A23C3A"/>
    <w:rsid w:val="62841FCE"/>
    <w:rsid w:val="763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825</Characters>
  <Lines>0</Lines>
  <Paragraphs>0</Paragraphs>
  <TotalTime>5</TotalTime>
  <ScaleCrop>false</ScaleCrop>
  <LinksUpToDate>false</LinksUpToDate>
  <CharactersWithSpaces>908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lcbfa</cp:lastModifiedBy>
  <dcterms:modified xsi:type="dcterms:W3CDTF">2026-06-17T04:37:53Z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eyJoZGlkIjoiMzEwNTM5NzYwMDRjMzkwZTVkZjY2ODkwMGIxNGU0OTUiLCJ1c2VySWQiOiI0MDE2NzYwNjMifQ==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EF22124BEF7A4057A1542B3E59ACFBEB_13</vt:lpwstr>
  </property>
</Properties>
</file>